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3F11" w14:textId="4B55A20C" w:rsidR="004E636C" w:rsidRPr="006B6BDC" w:rsidRDefault="00E071E8" w:rsidP="00666418">
      <w:pPr>
        <w:pStyle w:val="21"/>
        <w:spacing w:before="0"/>
        <w:jc w:val="center"/>
        <w:rPr>
          <w:rFonts w:ascii="BIZ UD明朝 Medium" w:eastAsia="BIZ UD明朝 Medium" w:hAnsi="BIZ UD明朝 Medium"/>
          <w:color w:val="auto"/>
          <w:lang w:eastAsia="ja-JP"/>
        </w:rPr>
      </w:pPr>
      <w:r w:rsidRPr="006B6BDC">
        <w:rPr>
          <w:rFonts w:ascii="BIZ UD明朝 Medium" w:eastAsia="BIZ UD明朝 Medium" w:hAnsi="BIZ UD明朝 Medium" w:hint="eastAsia"/>
          <w:color w:val="auto"/>
          <w:lang w:eastAsia="ja-JP"/>
        </w:rPr>
        <w:t>令和9年八王子市二十歳を祝う会に係る広告取扱業者</w:t>
      </w:r>
      <w:r w:rsidR="002E6694" w:rsidRPr="006B6BDC">
        <w:rPr>
          <w:rFonts w:ascii="BIZ UD明朝 Medium" w:eastAsia="BIZ UD明朝 Medium" w:hAnsi="BIZ UD明朝 Medium" w:hint="eastAsia"/>
          <w:color w:val="auto"/>
          <w:lang w:eastAsia="ja-JP"/>
        </w:rPr>
        <w:t xml:space="preserve"> 応募書類</w:t>
      </w:r>
    </w:p>
    <w:p w14:paraId="32858E8D" w14:textId="77777777" w:rsidR="00B92C47" w:rsidRPr="006B6BDC" w:rsidRDefault="00B92C47" w:rsidP="00666418">
      <w:pPr>
        <w:spacing w:after="0"/>
        <w:rPr>
          <w:lang w:eastAsia="ja-JP"/>
        </w:rPr>
      </w:pPr>
    </w:p>
    <w:p w14:paraId="16FBCA56" w14:textId="77777777" w:rsidR="00B92C47" w:rsidRPr="006B6BDC" w:rsidRDefault="00D37843" w:rsidP="00B92C47">
      <w:pPr>
        <w:spacing w:after="0"/>
        <w:jc w:val="right"/>
        <w:rPr>
          <w:rFonts w:ascii="BIZ UD明朝 Medium" w:eastAsia="BIZ UD明朝 Medium" w:hAnsi="BIZ UD明朝 Medium"/>
          <w:lang w:eastAsia="zh-TW"/>
        </w:rPr>
      </w:pPr>
      <w:r w:rsidRPr="006B6BDC">
        <w:rPr>
          <w:rFonts w:ascii="BIZ UD明朝 Medium" w:eastAsia="BIZ UD明朝 Medium" w:hAnsi="BIZ UD明朝 Medium"/>
          <w:lang w:eastAsia="zh-TW"/>
        </w:rPr>
        <w:t>年　　月　　日</w:t>
      </w:r>
    </w:p>
    <w:p w14:paraId="1FFA5C59" w14:textId="25FF0B6A" w:rsidR="004E636C" w:rsidRPr="006B6BDC" w:rsidRDefault="00D37843" w:rsidP="00B92C47">
      <w:pPr>
        <w:spacing w:after="0"/>
        <w:rPr>
          <w:rFonts w:ascii="BIZ UD明朝 Medium" w:eastAsia="BIZ UD明朝 Medium" w:hAnsi="BIZ UD明朝 Medium"/>
          <w:lang w:eastAsia="zh-TW"/>
        </w:rPr>
      </w:pPr>
      <w:r w:rsidRPr="006B6BDC">
        <w:rPr>
          <w:rFonts w:ascii="BIZ UD明朝 Medium" w:eastAsia="BIZ UD明朝 Medium" w:hAnsi="BIZ UD明朝 Medium"/>
          <w:lang w:eastAsia="zh-TW"/>
        </w:rPr>
        <w:t>八王子市長　殿</w:t>
      </w:r>
    </w:p>
    <w:p w14:paraId="0D66BBCB" w14:textId="77777777" w:rsidR="00B92C47" w:rsidRPr="006B6BDC" w:rsidRDefault="00B92C47" w:rsidP="00B92C47">
      <w:pPr>
        <w:spacing w:after="0"/>
        <w:rPr>
          <w:rFonts w:ascii="BIZ UD明朝 Medium" w:eastAsia="BIZ UD明朝 Medium" w:hAnsi="BIZ UD明朝 Medium"/>
          <w:lang w:eastAsia="zh-TW"/>
        </w:rPr>
      </w:pPr>
    </w:p>
    <w:p w14:paraId="7DD52B3C" w14:textId="5F8A883A" w:rsidR="00B92C47" w:rsidRPr="006B6BDC" w:rsidRDefault="002E6694" w:rsidP="00494143">
      <w:pPr>
        <w:spacing w:after="0" w:line="360" w:lineRule="auto"/>
        <w:ind w:leftChars="100" w:left="220"/>
        <w:rPr>
          <w:rFonts w:ascii="BIZ UD明朝 Medium" w:eastAsia="BIZ UD明朝 Medium" w:hAnsi="BIZ UD明朝 Medium"/>
          <w:lang w:eastAsia="zh-TW"/>
        </w:rPr>
      </w:pPr>
      <w:r w:rsidRPr="006B6BDC">
        <w:rPr>
          <w:rFonts w:ascii="BIZ UD明朝 Medium" w:eastAsia="BIZ UD明朝 Medium" w:hAnsi="BIZ UD明朝 Medium" w:hint="eastAsia"/>
          <w:lang w:eastAsia="zh-TW"/>
        </w:rPr>
        <w:t>応募者</w:t>
      </w:r>
      <w:r w:rsidRPr="006B6BDC">
        <w:rPr>
          <w:rFonts w:ascii="BIZ UD明朝 Medium" w:eastAsia="BIZ UD明朝 Medium" w:hAnsi="BIZ UD明朝 Medium"/>
          <w:lang w:eastAsia="zh-TW"/>
        </w:rPr>
        <w:t>（広告取扱業者）</w:t>
      </w:r>
    </w:p>
    <w:p w14:paraId="05A598F7" w14:textId="77777777" w:rsidR="00B92C47" w:rsidRPr="006B6BDC" w:rsidRDefault="00D37843" w:rsidP="00494143">
      <w:pPr>
        <w:spacing w:after="0" w:line="360" w:lineRule="auto"/>
        <w:ind w:leftChars="1000" w:left="2200"/>
        <w:rPr>
          <w:rFonts w:ascii="BIZ UD明朝 Medium" w:eastAsia="BIZ UD明朝 Medium" w:hAnsi="BIZ UD明朝 Medium"/>
          <w:lang w:eastAsia="ja-JP"/>
        </w:rPr>
      </w:pPr>
      <w:r w:rsidRPr="006B6BDC">
        <w:rPr>
          <w:rFonts w:ascii="BIZ UD明朝 Medium" w:eastAsia="BIZ UD明朝 Medium" w:hAnsi="BIZ UD明朝 Medium"/>
          <w:lang w:eastAsia="ja-JP"/>
        </w:rPr>
        <w:t>法人（団体）名：</w:t>
      </w:r>
    </w:p>
    <w:p w14:paraId="590AEE3B" w14:textId="77777777" w:rsidR="00B92C47" w:rsidRPr="006B6BDC" w:rsidRDefault="00D37843" w:rsidP="00494143">
      <w:pPr>
        <w:spacing w:after="0" w:line="360" w:lineRule="auto"/>
        <w:ind w:leftChars="1000" w:left="2200"/>
        <w:rPr>
          <w:rFonts w:ascii="BIZ UD明朝 Medium" w:eastAsia="BIZ UD明朝 Medium" w:hAnsi="BIZ UD明朝 Medium"/>
          <w:lang w:eastAsia="ja-JP"/>
        </w:rPr>
      </w:pPr>
      <w:r w:rsidRPr="006B6BDC">
        <w:rPr>
          <w:rFonts w:ascii="BIZ UD明朝 Medium" w:eastAsia="BIZ UD明朝 Medium" w:hAnsi="BIZ UD明朝 Medium"/>
          <w:lang w:eastAsia="ja-JP"/>
        </w:rPr>
        <w:t>所在地：</w:t>
      </w:r>
    </w:p>
    <w:p w14:paraId="7B2FAE61" w14:textId="77777777" w:rsidR="00B92C47" w:rsidRPr="006B6BDC" w:rsidRDefault="00D37843" w:rsidP="00494143">
      <w:pPr>
        <w:spacing w:after="0" w:line="360" w:lineRule="auto"/>
        <w:ind w:leftChars="1000" w:left="2200"/>
        <w:rPr>
          <w:rFonts w:ascii="BIZ UD明朝 Medium" w:eastAsia="BIZ UD明朝 Medium" w:hAnsi="BIZ UD明朝 Medium"/>
          <w:lang w:eastAsia="ja-JP"/>
        </w:rPr>
      </w:pPr>
      <w:r w:rsidRPr="006B6BDC">
        <w:rPr>
          <w:rFonts w:ascii="BIZ UD明朝 Medium" w:eastAsia="BIZ UD明朝 Medium" w:hAnsi="BIZ UD明朝 Medium"/>
          <w:lang w:eastAsia="ja-JP"/>
        </w:rPr>
        <w:t>代表者職・氏名：</w:t>
      </w:r>
    </w:p>
    <w:p w14:paraId="1DDB3533" w14:textId="77777777" w:rsidR="00B92C47" w:rsidRPr="006B6BDC" w:rsidRDefault="00D37843" w:rsidP="00494143">
      <w:pPr>
        <w:spacing w:after="0" w:line="360" w:lineRule="auto"/>
        <w:ind w:leftChars="1000" w:left="2200"/>
        <w:rPr>
          <w:rFonts w:ascii="BIZ UD明朝 Medium" w:eastAsia="BIZ UD明朝 Medium" w:hAnsi="BIZ UD明朝 Medium"/>
          <w:lang w:eastAsia="ja-JP"/>
        </w:rPr>
      </w:pPr>
      <w:r w:rsidRPr="006B6BDC">
        <w:rPr>
          <w:rFonts w:ascii="BIZ UD明朝 Medium" w:eastAsia="BIZ UD明朝 Medium" w:hAnsi="BIZ UD明朝 Medium"/>
          <w:lang w:eastAsia="ja-JP"/>
        </w:rPr>
        <w:t>電話番号：　　　　　　　　　　　FAX：</w:t>
      </w:r>
    </w:p>
    <w:p w14:paraId="339608D1" w14:textId="77777777" w:rsidR="00B92C47" w:rsidRPr="006B6BDC" w:rsidRDefault="00D37843" w:rsidP="00494143">
      <w:pPr>
        <w:spacing w:after="0" w:line="360" w:lineRule="auto"/>
        <w:ind w:leftChars="1000" w:left="2200"/>
        <w:rPr>
          <w:rFonts w:ascii="BIZ UD明朝 Medium" w:eastAsia="BIZ UD明朝 Medium" w:hAnsi="BIZ UD明朝 Medium"/>
          <w:lang w:eastAsia="ja-JP"/>
        </w:rPr>
      </w:pPr>
      <w:r w:rsidRPr="006B6BDC">
        <w:rPr>
          <w:rFonts w:ascii="BIZ UD明朝 Medium" w:eastAsia="BIZ UD明朝 Medium" w:hAnsi="BIZ UD明朝 Medium"/>
          <w:lang w:eastAsia="ja-JP"/>
        </w:rPr>
        <w:t>E-mail：</w:t>
      </w:r>
    </w:p>
    <w:p w14:paraId="6EA43BB9" w14:textId="275FBC70" w:rsidR="00B92C47" w:rsidRPr="006B6BDC" w:rsidRDefault="00D37843">
      <w:pPr>
        <w:spacing w:after="0" w:line="360" w:lineRule="auto"/>
        <w:ind w:leftChars="1000" w:left="2200"/>
        <w:rPr>
          <w:rFonts w:ascii="BIZ UD明朝 Medium" w:eastAsia="BIZ UD明朝 Medium" w:hAnsi="BIZ UD明朝 Medium"/>
          <w:lang w:eastAsia="ja-JP"/>
        </w:rPr>
      </w:pPr>
      <w:r w:rsidRPr="006B6BDC">
        <w:rPr>
          <w:rFonts w:ascii="BIZ UD明朝 Medium" w:eastAsia="BIZ UD明朝 Medium" w:hAnsi="BIZ UD明朝 Medium"/>
          <w:lang w:eastAsia="ja-JP"/>
        </w:rPr>
        <w:t>担当者氏名：</w:t>
      </w:r>
    </w:p>
    <w:p w14:paraId="259A978B" w14:textId="4F3D5C40" w:rsidR="00FF0F9E" w:rsidRPr="006B6BDC" w:rsidRDefault="00FF0F9E">
      <w:pPr>
        <w:spacing w:after="0" w:line="360" w:lineRule="auto"/>
        <w:ind w:leftChars="1000" w:left="2200"/>
        <w:rPr>
          <w:rFonts w:ascii="BIZ UD明朝 Medium" w:eastAsia="BIZ UD明朝 Medium" w:hAnsi="BIZ UD明朝 Medium"/>
          <w:lang w:eastAsia="ja-JP"/>
        </w:rPr>
      </w:pPr>
    </w:p>
    <w:p w14:paraId="41EF97E0" w14:textId="77777777" w:rsidR="002E6694" w:rsidRPr="006B6BDC" w:rsidRDefault="002E6694" w:rsidP="002E6694">
      <w:pPr>
        <w:spacing w:after="0"/>
        <w:ind w:firstLineChars="100" w:firstLine="220"/>
        <w:rPr>
          <w:rFonts w:ascii="BIZ UD明朝 Medium" w:eastAsia="BIZ UD明朝 Medium" w:hAnsi="BIZ UD明朝 Medium"/>
          <w:lang w:eastAsia="ja-JP"/>
        </w:rPr>
      </w:pPr>
    </w:p>
    <w:p w14:paraId="6C9D0366" w14:textId="5B0109D2" w:rsidR="009C7B41" w:rsidRPr="006B6BDC" w:rsidRDefault="00E071E8" w:rsidP="009C7B41">
      <w:pPr>
        <w:spacing w:after="0"/>
        <w:ind w:firstLineChars="100" w:firstLine="22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令和9年八王子市二十歳を祝う会に係る広告取扱業者</w:t>
      </w:r>
      <w:r w:rsidR="002E6694" w:rsidRPr="006B6BDC">
        <w:rPr>
          <w:rFonts w:ascii="BIZ UD明朝 Medium" w:eastAsia="BIZ UD明朝 Medium" w:hAnsi="BIZ UD明朝 Medium" w:hint="eastAsia"/>
          <w:lang w:eastAsia="ja-JP"/>
        </w:rPr>
        <w:t>募集要項に基づき、</w:t>
      </w:r>
      <w:r w:rsidR="00797870" w:rsidRPr="006B6BDC">
        <w:rPr>
          <w:rFonts w:ascii="BIZ UD明朝 Medium" w:eastAsia="BIZ UD明朝 Medium" w:hAnsi="BIZ UD明朝 Medium" w:hint="eastAsia"/>
          <w:lang w:eastAsia="ja-JP"/>
        </w:rPr>
        <w:t>「</w:t>
      </w:r>
      <w:r w:rsidR="00797870" w:rsidRPr="006B6BDC">
        <w:rPr>
          <w:rFonts w:ascii="BIZ UD明朝 Medium" w:eastAsia="BIZ UD明朝 Medium" w:hAnsi="BIZ UD明朝 Medium" w:cstheme="minorEastAsia"/>
          <w:lang w:eastAsia="ja-JP"/>
        </w:rPr>
        <w:t>八王子市の印刷物等に掲載する広告の取扱いに関する要綱</w:t>
      </w:r>
      <w:r w:rsidR="00797870" w:rsidRPr="006B6BDC">
        <w:rPr>
          <w:rFonts w:ascii="BIZ UD明朝 Medium" w:eastAsia="BIZ UD明朝 Medium" w:hAnsi="BIZ UD明朝 Medium" w:cstheme="minorEastAsia" w:hint="eastAsia"/>
          <w:lang w:eastAsia="ja-JP"/>
        </w:rPr>
        <w:t>」</w:t>
      </w:r>
      <w:r w:rsidR="00797870" w:rsidRPr="006B6BDC">
        <w:rPr>
          <w:rFonts w:ascii="BIZ UD明朝 Medium" w:eastAsia="BIZ UD明朝 Medium" w:hAnsi="BIZ UD明朝 Medium" w:hint="eastAsia"/>
          <w:lang w:eastAsia="ja-JP"/>
        </w:rPr>
        <w:t>（以下、「広告取扱要綱」という。）</w:t>
      </w:r>
      <w:r w:rsidR="00111C6E" w:rsidRPr="006B6BDC">
        <w:rPr>
          <w:rFonts w:ascii="BIZ UD明朝 Medium" w:eastAsia="BIZ UD明朝 Medium" w:hAnsi="BIZ UD明朝 Medium" w:cstheme="minorEastAsia" w:hint="eastAsia"/>
          <w:lang w:eastAsia="ja-JP"/>
        </w:rPr>
        <w:t>及び</w:t>
      </w:r>
      <w:r w:rsidR="003657F4" w:rsidRPr="006B6BDC">
        <w:rPr>
          <w:rFonts w:ascii="BIZ UD明朝 Medium" w:eastAsia="BIZ UD明朝 Medium" w:hAnsi="BIZ UD明朝 Medium" w:hint="eastAsia"/>
          <w:lang w:eastAsia="ja-JP"/>
        </w:rPr>
        <w:t>「八王子市の印刷物等に掲載する広告の取扱基準」（以下、「広告</w:t>
      </w:r>
      <w:r w:rsidR="00D37843" w:rsidRPr="006B6BDC">
        <w:rPr>
          <w:rFonts w:ascii="BIZ UD明朝 Medium" w:eastAsia="BIZ UD明朝 Medium" w:hAnsi="BIZ UD明朝 Medium" w:hint="eastAsia"/>
          <w:lang w:eastAsia="ja-JP"/>
        </w:rPr>
        <w:t>取扱</w:t>
      </w:r>
      <w:r w:rsidR="003657F4" w:rsidRPr="006B6BDC">
        <w:rPr>
          <w:rFonts w:ascii="BIZ UD明朝 Medium" w:eastAsia="BIZ UD明朝 Medium" w:hAnsi="BIZ UD明朝 Medium" w:hint="eastAsia"/>
          <w:lang w:eastAsia="ja-JP"/>
        </w:rPr>
        <w:t>基準」という。）を遵守し、</w:t>
      </w:r>
      <w:r w:rsidR="002E6694" w:rsidRPr="006B6BDC">
        <w:rPr>
          <w:rFonts w:ascii="BIZ UD明朝 Medium" w:eastAsia="BIZ UD明朝 Medium" w:hAnsi="BIZ UD明朝 Medium" w:hint="eastAsia"/>
          <w:lang w:eastAsia="ja-JP"/>
        </w:rPr>
        <w:t>広告主を募集・取りまとめる広告取扱業者として</w:t>
      </w:r>
      <w:r w:rsidR="003657F4" w:rsidRPr="006B6BDC">
        <w:rPr>
          <w:rFonts w:ascii="BIZ UD明朝 Medium" w:eastAsia="BIZ UD明朝 Medium" w:hAnsi="BIZ UD明朝 Medium" w:hint="eastAsia"/>
          <w:lang w:eastAsia="ja-JP"/>
        </w:rPr>
        <w:t>、</w:t>
      </w:r>
      <w:r w:rsidR="009C7B41" w:rsidRPr="006B6BDC">
        <w:rPr>
          <w:rFonts w:ascii="BIZ UD明朝 Medium" w:eastAsia="BIZ UD明朝 Medium" w:hAnsi="BIZ UD明朝 Medium"/>
          <w:lang w:eastAsia="ja-JP"/>
        </w:rPr>
        <w:t>下記の事項についてすべて対応できる体制を有していることを確認のうえ、</w:t>
      </w:r>
      <w:r w:rsidR="009C7B41" w:rsidRPr="006B6BDC">
        <w:rPr>
          <w:rFonts w:ascii="BIZ UD明朝 Medium" w:eastAsia="BIZ UD明朝 Medium" w:hAnsi="BIZ UD明朝 Medium" w:hint="eastAsia"/>
          <w:lang w:eastAsia="ja-JP"/>
        </w:rPr>
        <w:t>応募します。</w:t>
      </w:r>
    </w:p>
    <w:p w14:paraId="6023F0B4" w14:textId="5E98638D" w:rsidR="00B92C47" w:rsidRPr="006B6BDC" w:rsidRDefault="00B92C47" w:rsidP="002E6694">
      <w:pPr>
        <w:spacing w:after="0"/>
        <w:ind w:firstLineChars="100" w:firstLine="220"/>
        <w:rPr>
          <w:rFonts w:ascii="BIZ UD明朝 Medium" w:eastAsia="BIZ UD明朝 Medium" w:hAnsi="BIZ UD明朝 Medium"/>
          <w:lang w:eastAsia="ja-JP"/>
        </w:rPr>
      </w:pPr>
    </w:p>
    <w:p w14:paraId="2B9C78F4" w14:textId="77777777" w:rsidR="00B92C47" w:rsidRPr="006B6BDC" w:rsidRDefault="00D37843" w:rsidP="00B92C47">
      <w:pPr>
        <w:pStyle w:val="aff"/>
        <w:spacing w:after="0"/>
      </w:pPr>
      <w:r w:rsidRPr="006B6BDC">
        <w:t>記</w:t>
      </w:r>
    </w:p>
    <w:p w14:paraId="2CD8F97D" w14:textId="77777777" w:rsidR="00B92C47" w:rsidRPr="006B6BDC" w:rsidRDefault="00B92C47" w:rsidP="00B92C47">
      <w:pPr>
        <w:spacing w:after="0"/>
        <w:rPr>
          <w:lang w:eastAsia="ja-JP"/>
        </w:rPr>
      </w:pPr>
    </w:p>
    <w:p w14:paraId="32CCD91D" w14:textId="24027A89" w:rsidR="00B92C47" w:rsidRPr="006B6BDC" w:rsidRDefault="00D37843" w:rsidP="00B92C47">
      <w:pPr>
        <w:spacing w:after="0"/>
        <w:rPr>
          <w:rFonts w:ascii="BIZ UD明朝 Medium" w:eastAsia="BIZ UD明朝 Medium" w:hAnsi="BIZ UD明朝 Medium"/>
          <w:lang w:eastAsia="ja-JP"/>
        </w:rPr>
      </w:pPr>
      <w:r w:rsidRPr="006B6BDC">
        <w:rPr>
          <w:rFonts w:ascii="BIZ UD明朝 Medium" w:eastAsia="BIZ UD明朝 Medium" w:hAnsi="BIZ UD明朝 Medium"/>
          <w:lang w:eastAsia="ja-JP"/>
        </w:rPr>
        <w:t xml:space="preserve">１　</w:t>
      </w:r>
      <w:r w:rsidR="00477378" w:rsidRPr="006B6BDC">
        <w:rPr>
          <w:rFonts w:ascii="BIZ UD明朝 Medium" w:eastAsia="BIZ UD明朝 Medium" w:hAnsi="BIZ UD明朝 Medium" w:hint="eastAsia"/>
          <w:lang w:eastAsia="ja-JP"/>
        </w:rPr>
        <w:t>業務実施体制</w:t>
      </w:r>
      <w:r w:rsidR="001E7019" w:rsidRPr="006B6BDC">
        <w:rPr>
          <w:rFonts w:ascii="BIZ UD明朝 Medium" w:eastAsia="BIZ UD明朝 Medium" w:hAnsi="BIZ UD明朝 Medium" w:hint="eastAsia"/>
          <w:lang w:eastAsia="ja-JP"/>
        </w:rPr>
        <w:t>の確保</w:t>
      </w:r>
      <w:r w:rsidR="009C7B41" w:rsidRPr="006B6BDC">
        <w:rPr>
          <w:rFonts w:ascii="BIZ UD明朝 Medium" w:eastAsia="BIZ UD明朝 Medium" w:hAnsi="BIZ UD明朝 Medium" w:hint="eastAsia"/>
          <w:lang w:eastAsia="ja-JP"/>
        </w:rPr>
        <w:t>（対応できる体制を有している場合は</w:t>
      </w:r>
      <w:r w:rsidR="009C7B41" w:rsidRPr="006B6BDC">
        <w:rPr>
          <w:rFonts w:ascii="Segoe UI Symbol" w:eastAsia="BIZ UD明朝 Medium" w:hAnsi="Segoe UI Symbol" w:cs="Segoe UI Symbol"/>
          <w:lang w:eastAsia="ja-JP"/>
        </w:rPr>
        <w:t>✔</w:t>
      </w:r>
      <w:r w:rsidR="009C7B41" w:rsidRPr="006B6BDC">
        <w:rPr>
          <w:rFonts w:ascii="BIZ UD明朝 Medium" w:eastAsia="BIZ UD明朝 Medium" w:hAnsi="BIZ UD明朝 Medium" w:hint="eastAsia"/>
          <w:lang w:eastAsia="ja-JP"/>
        </w:rPr>
        <w:t>をしてください）</w:t>
      </w:r>
    </w:p>
    <w:p w14:paraId="4B153F51" w14:textId="03CFB27D" w:rsidR="00477378" w:rsidRPr="006B6BDC" w:rsidRDefault="00477378" w:rsidP="00477378">
      <w:pPr>
        <w:spacing w:after="0"/>
        <w:ind w:leftChars="100" w:left="22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（1）広告主の募集に当たっての対応</w:t>
      </w:r>
    </w:p>
    <w:p w14:paraId="00230B7F" w14:textId="2B2CA4F8" w:rsidR="00477378" w:rsidRPr="006B6BDC" w:rsidRDefault="00477378" w:rsidP="00494143">
      <w:pPr>
        <w:spacing w:after="0"/>
        <w:ind w:leftChars="300" w:left="880" w:hangingChars="100" w:hanging="22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 xml:space="preserve">□ </w:t>
      </w:r>
      <w:r w:rsidR="00E0504B" w:rsidRPr="006B6BDC">
        <w:rPr>
          <w:rFonts w:ascii="BIZ UD明朝 Medium" w:eastAsia="BIZ UD明朝 Medium" w:hAnsi="BIZ UD明朝 Medium" w:hint="eastAsia"/>
          <w:lang w:eastAsia="ja-JP"/>
        </w:rPr>
        <w:t xml:space="preserve">ア </w:t>
      </w:r>
      <w:bookmarkStart w:id="0" w:name="_Hlk228268357"/>
      <w:r w:rsidR="00797870" w:rsidRPr="006B6BDC">
        <w:rPr>
          <w:rFonts w:ascii="BIZ UD明朝 Medium" w:eastAsia="BIZ UD明朝 Medium" w:hAnsi="BIZ UD明朝 Medium" w:hint="eastAsia"/>
          <w:lang w:eastAsia="ja-JP"/>
        </w:rPr>
        <w:t>広告取扱要綱</w:t>
      </w:r>
      <w:bookmarkEnd w:id="0"/>
      <w:r w:rsidR="00111C6E" w:rsidRPr="006B6BDC">
        <w:rPr>
          <w:rFonts w:ascii="BIZ UD明朝 Medium" w:eastAsia="BIZ UD明朝 Medium" w:hAnsi="BIZ UD明朝 Medium" w:hint="eastAsia"/>
          <w:lang w:eastAsia="ja-JP"/>
        </w:rPr>
        <w:t>及び</w:t>
      </w:r>
      <w:r w:rsidRPr="006B6BDC">
        <w:rPr>
          <w:rFonts w:ascii="BIZ UD明朝 Medium" w:eastAsia="BIZ UD明朝 Medium" w:hAnsi="BIZ UD明朝 Medium" w:hint="eastAsia"/>
          <w:lang w:eastAsia="ja-JP"/>
        </w:rPr>
        <w:t>広告</w:t>
      </w:r>
      <w:r w:rsidR="00D37843" w:rsidRPr="006B6BDC">
        <w:rPr>
          <w:rFonts w:ascii="BIZ UD明朝 Medium" w:eastAsia="BIZ UD明朝 Medium" w:hAnsi="BIZ UD明朝 Medium" w:hint="eastAsia"/>
          <w:lang w:eastAsia="ja-JP"/>
        </w:rPr>
        <w:t>取扱</w:t>
      </w:r>
      <w:r w:rsidRPr="006B6BDC">
        <w:rPr>
          <w:rFonts w:ascii="BIZ UD明朝 Medium" w:eastAsia="BIZ UD明朝 Medium" w:hAnsi="BIZ UD明朝 Medium" w:hint="eastAsia"/>
          <w:lang w:eastAsia="ja-JP"/>
        </w:rPr>
        <w:t>基準を確認したうえで、広告主を募集</w:t>
      </w:r>
      <w:r w:rsidR="00EF0EA3" w:rsidRPr="006B6BDC">
        <w:rPr>
          <w:rFonts w:ascii="BIZ UD明朝 Medium" w:eastAsia="BIZ UD明朝 Medium" w:hAnsi="BIZ UD明朝 Medium" w:hint="eastAsia"/>
          <w:lang w:eastAsia="ja-JP"/>
        </w:rPr>
        <w:t>します。</w:t>
      </w:r>
    </w:p>
    <w:p w14:paraId="5B7CBC2F" w14:textId="1E7BAE2E" w:rsidR="00477378" w:rsidRPr="006B6BDC" w:rsidRDefault="00477378" w:rsidP="00494143">
      <w:pPr>
        <w:spacing w:after="0"/>
        <w:ind w:leftChars="300" w:left="1320" w:hangingChars="300" w:hanging="66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 xml:space="preserve">□ </w:t>
      </w:r>
      <w:r w:rsidR="00E0504B" w:rsidRPr="006B6BDC">
        <w:rPr>
          <w:rFonts w:ascii="BIZ UD明朝 Medium" w:eastAsia="BIZ UD明朝 Medium" w:hAnsi="BIZ UD明朝 Medium" w:hint="eastAsia"/>
          <w:lang w:eastAsia="ja-JP"/>
        </w:rPr>
        <w:t xml:space="preserve">イ </w:t>
      </w:r>
      <w:r w:rsidR="00797870" w:rsidRPr="006B6BDC">
        <w:rPr>
          <w:rFonts w:ascii="BIZ UD明朝 Medium" w:eastAsia="BIZ UD明朝 Medium" w:hAnsi="BIZ UD明朝 Medium" w:hint="eastAsia"/>
          <w:lang w:eastAsia="ja-JP"/>
        </w:rPr>
        <w:t>広告取扱要綱</w:t>
      </w:r>
      <w:r w:rsidR="00111C6E" w:rsidRPr="006B6BDC">
        <w:rPr>
          <w:rFonts w:ascii="BIZ UD明朝 Medium" w:eastAsia="BIZ UD明朝 Medium" w:hAnsi="BIZ UD明朝 Medium" w:hint="eastAsia"/>
          <w:lang w:eastAsia="ja-JP"/>
        </w:rPr>
        <w:t>及び</w:t>
      </w:r>
      <w:r w:rsidRPr="006B6BDC">
        <w:rPr>
          <w:rFonts w:ascii="BIZ UD明朝 Medium" w:eastAsia="BIZ UD明朝 Medium" w:hAnsi="BIZ UD明朝 Medium" w:hint="eastAsia"/>
          <w:lang w:eastAsia="ja-JP"/>
        </w:rPr>
        <w:t>広告</w:t>
      </w:r>
      <w:r w:rsidR="00D37843" w:rsidRPr="006B6BDC">
        <w:rPr>
          <w:rFonts w:ascii="BIZ UD明朝 Medium" w:eastAsia="BIZ UD明朝 Medium" w:hAnsi="BIZ UD明朝 Medium" w:hint="eastAsia"/>
          <w:lang w:eastAsia="ja-JP"/>
        </w:rPr>
        <w:t>取扱</w:t>
      </w:r>
      <w:r w:rsidRPr="006B6BDC">
        <w:rPr>
          <w:rFonts w:ascii="BIZ UD明朝 Medium" w:eastAsia="BIZ UD明朝 Medium" w:hAnsi="BIZ UD明朝 Medium" w:hint="eastAsia"/>
          <w:lang w:eastAsia="ja-JP"/>
        </w:rPr>
        <w:t>基準に適合しない業種・内容は募集の対象と</w:t>
      </w:r>
      <w:r w:rsidR="00EF0EA3" w:rsidRPr="006B6BDC">
        <w:rPr>
          <w:rFonts w:ascii="BIZ UD明朝 Medium" w:eastAsia="BIZ UD明朝 Medium" w:hAnsi="BIZ UD明朝 Medium"/>
          <w:lang w:eastAsia="ja-JP"/>
        </w:rPr>
        <w:br/>
      </w:r>
      <w:r w:rsidRPr="006B6BDC">
        <w:rPr>
          <w:rFonts w:ascii="BIZ UD明朝 Medium" w:eastAsia="BIZ UD明朝 Medium" w:hAnsi="BIZ UD明朝 Medium" w:hint="eastAsia"/>
          <w:lang w:eastAsia="ja-JP"/>
        </w:rPr>
        <w:t>し</w:t>
      </w:r>
      <w:r w:rsidR="00EF0EA3" w:rsidRPr="006B6BDC">
        <w:rPr>
          <w:rFonts w:ascii="BIZ UD明朝 Medium" w:eastAsia="BIZ UD明朝 Medium" w:hAnsi="BIZ UD明朝 Medium" w:hint="eastAsia"/>
          <w:lang w:eastAsia="ja-JP"/>
        </w:rPr>
        <w:t>ません。</w:t>
      </w:r>
    </w:p>
    <w:p w14:paraId="4489D5B2" w14:textId="203B47B6" w:rsidR="00477378" w:rsidRPr="006B6BDC" w:rsidRDefault="00477378" w:rsidP="006B6BDC">
      <w:pPr>
        <w:spacing w:after="0"/>
        <w:ind w:leftChars="300" w:left="1320" w:hangingChars="300" w:hanging="66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 xml:space="preserve">□ </w:t>
      </w:r>
      <w:r w:rsidR="00E0504B" w:rsidRPr="006B6BDC">
        <w:rPr>
          <w:rFonts w:ascii="BIZ UD明朝 Medium" w:eastAsia="BIZ UD明朝 Medium" w:hAnsi="BIZ UD明朝 Medium" w:hint="eastAsia"/>
          <w:lang w:eastAsia="ja-JP"/>
        </w:rPr>
        <w:t xml:space="preserve">ウ </w:t>
      </w:r>
      <w:r w:rsidR="00EF0EA3" w:rsidRPr="006B6BDC">
        <w:rPr>
          <w:rFonts w:ascii="BIZ UD明朝 Medium" w:eastAsia="BIZ UD明朝 Medium" w:hAnsi="BIZ UD明朝 Medium" w:hint="eastAsia"/>
          <w:lang w:eastAsia="ja-JP"/>
        </w:rPr>
        <w:t>広告主に</w:t>
      </w:r>
      <w:r w:rsidRPr="006B6BDC">
        <w:rPr>
          <w:rFonts w:ascii="BIZ UD明朝 Medium" w:eastAsia="BIZ UD明朝 Medium" w:hAnsi="BIZ UD明朝 Medium" w:hint="eastAsia"/>
          <w:lang w:eastAsia="ja-JP"/>
        </w:rPr>
        <w:t>二十歳を祝う会の趣旨に配慮した</w:t>
      </w:r>
      <w:r w:rsidR="00666418" w:rsidRPr="006B6BDC">
        <w:rPr>
          <w:rFonts w:ascii="BIZ UD明朝 Medium" w:eastAsia="BIZ UD明朝 Medium" w:hAnsi="BIZ UD明朝 Medium"/>
          <w:lang w:eastAsia="ja-JP"/>
        </w:rPr>
        <w:t>内容となるよう説明を行</w:t>
      </w:r>
      <w:r w:rsidR="00EF0EA3" w:rsidRPr="006B6BDC">
        <w:rPr>
          <w:rFonts w:ascii="BIZ UD明朝 Medium" w:eastAsia="BIZ UD明朝 Medium" w:hAnsi="BIZ UD明朝 Medium" w:hint="eastAsia"/>
          <w:lang w:eastAsia="ja-JP"/>
        </w:rPr>
        <w:t>いま</w:t>
      </w:r>
      <w:r w:rsidR="006B6BDC">
        <w:rPr>
          <w:rFonts w:ascii="BIZ UD明朝 Medium" w:eastAsia="BIZ UD明朝 Medium" w:hAnsi="BIZ UD明朝 Medium"/>
          <w:lang w:eastAsia="ja-JP"/>
        </w:rPr>
        <w:br/>
      </w:r>
      <w:r w:rsidR="00EF0EA3" w:rsidRPr="006B6BDC">
        <w:rPr>
          <w:rFonts w:ascii="BIZ UD明朝 Medium" w:eastAsia="BIZ UD明朝 Medium" w:hAnsi="BIZ UD明朝 Medium" w:hint="eastAsia"/>
          <w:lang w:eastAsia="ja-JP"/>
        </w:rPr>
        <w:t>す。</w:t>
      </w:r>
    </w:p>
    <w:p w14:paraId="520A465B" w14:textId="31ADA58F" w:rsidR="00477378" w:rsidRPr="006B6BDC" w:rsidRDefault="00477378" w:rsidP="00477378">
      <w:pPr>
        <w:spacing w:after="0"/>
        <w:ind w:leftChars="100" w:left="22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（2）広告内容の確認・調整体制</w:t>
      </w:r>
    </w:p>
    <w:p w14:paraId="65C9DA6D" w14:textId="32D5FB38" w:rsidR="00477378" w:rsidRPr="006B6BDC" w:rsidRDefault="00477378" w:rsidP="00477378">
      <w:pPr>
        <w:spacing w:after="0"/>
        <w:ind w:leftChars="300" w:left="66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w:t>
      </w:r>
      <w:r w:rsidR="00E0504B" w:rsidRPr="006B6BDC">
        <w:rPr>
          <w:rFonts w:ascii="BIZ UD明朝 Medium" w:eastAsia="BIZ UD明朝 Medium" w:hAnsi="BIZ UD明朝 Medium" w:hint="eastAsia"/>
          <w:lang w:eastAsia="ja-JP"/>
        </w:rPr>
        <w:t xml:space="preserve"> </w:t>
      </w:r>
      <w:r w:rsidR="001E7019" w:rsidRPr="006B6BDC">
        <w:rPr>
          <w:rFonts w:ascii="BIZ UD明朝 Medium" w:eastAsia="BIZ UD明朝 Medium" w:hAnsi="BIZ UD明朝 Medium" w:hint="eastAsia"/>
          <w:lang w:eastAsia="ja-JP"/>
        </w:rPr>
        <w:t>ア</w:t>
      </w:r>
      <w:r w:rsidRPr="006B6BDC">
        <w:rPr>
          <w:rFonts w:ascii="BIZ UD明朝 Medium" w:eastAsia="BIZ UD明朝 Medium" w:hAnsi="BIZ UD明朝 Medium" w:hint="eastAsia"/>
          <w:lang w:eastAsia="ja-JP"/>
        </w:rPr>
        <w:t xml:space="preserve"> 広告内容について、社内で確認を行う担当者を</w:t>
      </w:r>
      <w:r w:rsidR="00EF0EA3" w:rsidRPr="006B6BDC">
        <w:rPr>
          <w:rFonts w:ascii="BIZ UD明朝 Medium" w:eastAsia="BIZ UD明朝 Medium" w:hAnsi="BIZ UD明朝 Medium" w:hint="eastAsia"/>
          <w:lang w:eastAsia="ja-JP"/>
        </w:rPr>
        <w:t>定めます。</w:t>
      </w:r>
    </w:p>
    <w:p w14:paraId="0BCD8482" w14:textId="56136A7C" w:rsidR="00477378" w:rsidRPr="006B6BDC" w:rsidRDefault="00477378" w:rsidP="00477378">
      <w:pPr>
        <w:spacing w:after="0"/>
        <w:ind w:leftChars="300" w:left="66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w:t>
      </w:r>
      <w:r w:rsidR="00E0504B" w:rsidRPr="006B6BDC">
        <w:rPr>
          <w:rFonts w:ascii="BIZ UD明朝 Medium" w:eastAsia="BIZ UD明朝 Medium" w:hAnsi="BIZ UD明朝 Medium" w:hint="eastAsia"/>
          <w:lang w:eastAsia="ja-JP"/>
        </w:rPr>
        <w:t xml:space="preserve"> </w:t>
      </w:r>
      <w:r w:rsidR="001E7019" w:rsidRPr="006B6BDC">
        <w:rPr>
          <w:rFonts w:ascii="BIZ UD明朝 Medium" w:eastAsia="BIZ UD明朝 Medium" w:hAnsi="BIZ UD明朝 Medium" w:hint="eastAsia"/>
          <w:lang w:eastAsia="ja-JP"/>
        </w:rPr>
        <w:t>イ</w:t>
      </w:r>
      <w:r w:rsidRPr="006B6BDC">
        <w:rPr>
          <w:rFonts w:ascii="BIZ UD明朝 Medium" w:eastAsia="BIZ UD明朝 Medium" w:hAnsi="BIZ UD明朝 Medium" w:hint="eastAsia"/>
          <w:lang w:eastAsia="ja-JP"/>
        </w:rPr>
        <w:t xml:space="preserve"> </w:t>
      </w:r>
      <w:r w:rsidR="00DB4EC5" w:rsidRPr="006B6BDC">
        <w:rPr>
          <w:rFonts w:ascii="BIZ UD明朝 Medium" w:eastAsia="BIZ UD明朝 Medium" w:hAnsi="BIZ UD明朝 Medium" w:hint="eastAsia"/>
          <w:lang w:eastAsia="ja-JP"/>
        </w:rPr>
        <w:t>社内の</w:t>
      </w:r>
      <w:r w:rsidRPr="006B6BDC">
        <w:rPr>
          <w:rFonts w:ascii="BIZ UD明朝 Medium" w:eastAsia="BIZ UD明朝 Medium" w:hAnsi="BIZ UD明朝 Medium" w:hint="eastAsia"/>
          <w:lang w:eastAsia="ja-JP"/>
        </w:rPr>
        <w:t>広告掲載基準に照らして内容確認を行</w:t>
      </w:r>
      <w:r w:rsidR="00EF0EA3" w:rsidRPr="006B6BDC">
        <w:rPr>
          <w:rFonts w:ascii="BIZ UD明朝 Medium" w:eastAsia="BIZ UD明朝 Medium" w:hAnsi="BIZ UD明朝 Medium" w:hint="eastAsia"/>
          <w:lang w:eastAsia="ja-JP"/>
        </w:rPr>
        <w:t>います。</w:t>
      </w:r>
    </w:p>
    <w:p w14:paraId="5D6182C4" w14:textId="41E8FA67" w:rsidR="00477378" w:rsidRPr="006B6BDC" w:rsidRDefault="00477378" w:rsidP="00477378">
      <w:pPr>
        <w:spacing w:after="0"/>
        <w:ind w:leftChars="300" w:left="66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w:t>
      </w:r>
      <w:r w:rsidR="00E0504B" w:rsidRPr="006B6BDC">
        <w:rPr>
          <w:rFonts w:ascii="BIZ UD明朝 Medium" w:eastAsia="BIZ UD明朝 Medium" w:hAnsi="BIZ UD明朝 Medium" w:hint="eastAsia"/>
          <w:lang w:eastAsia="ja-JP"/>
        </w:rPr>
        <w:t xml:space="preserve"> </w:t>
      </w:r>
      <w:r w:rsidR="001E7019" w:rsidRPr="006B6BDC">
        <w:rPr>
          <w:rFonts w:ascii="BIZ UD明朝 Medium" w:eastAsia="BIZ UD明朝 Medium" w:hAnsi="BIZ UD明朝 Medium" w:hint="eastAsia"/>
          <w:lang w:eastAsia="ja-JP"/>
        </w:rPr>
        <w:t>ウ</w:t>
      </w:r>
      <w:r w:rsidRPr="006B6BDC">
        <w:rPr>
          <w:rFonts w:ascii="BIZ UD明朝 Medium" w:eastAsia="BIZ UD明朝 Medium" w:hAnsi="BIZ UD明朝 Medium" w:hint="eastAsia"/>
          <w:lang w:eastAsia="ja-JP"/>
        </w:rPr>
        <w:t xml:space="preserve"> 不適切な表現等があった場合は、</w:t>
      </w:r>
      <w:r w:rsidR="00DB4EC5" w:rsidRPr="006B6BDC">
        <w:rPr>
          <w:rFonts w:ascii="BIZ UD明朝 Medium" w:eastAsia="BIZ UD明朝 Medium" w:hAnsi="BIZ UD明朝 Medium" w:hint="eastAsia"/>
          <w:lang w:eastAsia="ja-JP"/>
        </w:rPr>
        <w:t>広告主に</w:t>
      </w:r>
      <w:r w:rsidRPr="006B6BDC">
        <w:rPr>
          <w:rFonts w:ascii="BIZ UD明朝 Medium" w:eastAsia="BIZ UD明朝 Medium" w:hAnsi="BIZ UD明朝 Medium" w:hint="eastAsia"/>
          <w:lang w:eastAsia="ja-JP"/>
        </w:rPr>
        <w:t>修正又は差替えを求</w:t>
      </w:r>
      <w:r w:rsidR="00EF0EA3" w:rsidRPr="006B6BDC">
        <w:rPr>
          <w:rFonts w:ascii="BIZ UD明朝 Medium" w:eastAsia="BIZ UD明朝 Medium" w:hAnsi="BIZ UD明朝 Medium" w:hint="eastAsia"/>
          <w:lang w:eastAsia="ja-JP"/>
        </w:rPr>
        <w:t>めます。</w:t>
      </w:r>
    </w:p>
    <w:p w14:paraId="72E88376" w14:textId="77777777" w:rsidR="00477378" w:rsidRPr="006B6BDC" w:rsidRDefault="00477378" w:rsidP="00477378">
      <w:pPr>
        <w:spacing w:after="0"/>
        <w:ind w:leftChars="100" w:left="220"/>
        <w:rPr>
          <w:rFonts w:ascii="BIZ UD明朝 Medium" w:eastAsia="BIZ UD明朝 Medium" w:hAnsi="BIZ UD明朝 Medium"/>
          <w:lang w:eastAsia="ja-JP"/>
        </w:rPr>
      </w:pPr>
      <w:r w:rsidRPr="006B6BDC">
        <w:rPr>
          <w:rFonts w:ascii="BIZ UD明朝 Medium" w:eastAsia="BIZ UD明朝 Medium" w:hAnsi="BIZ UD明朝 Medium"/>
          <w:lang w:eastAsia="ja-JP"/>
        </w:rPr>
        <w:t>（3）市との協議・調整について</w:t>
      </w:r>
    </w:p>
    <w:p w14:paraId="2949CE49" w14:textId="6CDCCE37" w:rsidR="00477378" w:rsidRPr="006B6BDC" w:rsidRDefault="00477378" w:rsidP="00477378">
      <w:pPr>
        <w:spacing w:after="0"/>
        <w:ind w:leftChars="300" w:left="660"/>
        <w:rPr>
          <w:rFonts w:ascii="BIZ UD明朝 Medium" w:eastAsia="BIZ UD明朝 Medium" w:hAnsi="BIZ UD明朝 Medium"/>
          <w:lang w:eastAsia="ja-JP"/>
        </w:rPr>
      </w:pPr>
      <w:r w:rsidRPr="006B6BDC">
        <w:rPr>
          <w:rFonts w:ascii="BIZ UD明朝 Medium" w:eastAsia="BIZ UD明朝 Medium" w:hAnsi="BIZ UD明朝 Medium"/>
          <w:lang w:eastAsia="ja-JP"/>
        </w:rPr>
        <w:t>□</w:t>
      </w:r>
      <w:r w:rsidR="00E0504B" w:rsidRPr="006B6BDC">
        <w:rPr>
          <w:rFonts w:ascii="BIZ UD明朝 Medium" w:eastAsia="BIZ UD明朝 Medium" w:hAnsi="BIZ UD明朝 Medium" w:hint="eastAsia"/>
          <w:lang w:eastAsia="ja-JP"/>
        </w:rPr>
        <w:t xml:space="preserve"> </w:t>
      </w:r>
      <w:r w:rsidR="001E7019" w:rsidRPr="006B6BDC">
        <w:rPr>
          <w:rFonts w:ascii="BIZ UD明朝 Medium" w:eastAsia="BIZ UD明朝 Medium" w:hAnsi="BIZ UD明朝 Medium" w:hint="eastAsia"/>
          <w:lang w:eastAsia="ja-JP"/>
        </w:rPr>
        <w:t>ア</w:t>
      </w:r>
      <w:r w:rsidRPr="006B6BDC">
        <w:rPr>
          <w:rFonts w:ascii="BIZ UD明朝 Medium" w:eastAsia="BIZ UD明朝 Medium" w:hAnsi="BIZ UD明朝 Medium"/>
          <w:lang w:eastAsia="ja-JP"/>
        </w:rPr>
        <w:t xml:space="preserve"> 広告内容について、市と事前に協議を行</w:t>
      </w:r>
      <w:r w:rsidR="00EF0EA3" w:rsidRPr="006B6BDC">
        <w:rPr>
          <w:rFonts w:ascii="BIZ UD明朝 Medium" w:eastAsia="BIZ UD明朝 Medium" w:hAnsi="BIZ UD明朝 Medium" w:hint="eastAsia"/>
          <w:lang w:eastAsia="ja-JP"/>
        </w:rPr>
        <w:t>います。</w:t>
      </w:r>
    </w:p>
    <w:p w14:paraId="12DDF0F4" w14:textId="6DE011C8" w:rsidR="00477378" w:rsidRPr="006B6BDC" w:rsidRDefault="00477378" w:rsidP="00477378">
      <w:pPr>
        <w:spacing w:after="0"/>
        <w:ind w:leftChars="300" w:left="660"/>
        <w:rPr>
          <w:rFonts w:ascii="BIZ UD明朝 Medium" w:eastAsia="BIZ UD明朝 Medium" w:hAnsi="BIZ UD明朝 Medium"/>
          <w:lang w:eastAsia="ja-JP"/>
        </w:rPr>
      </w:pPr>
      <w:r w:rsidRPr="006B6BDC">
        <w:rPr>
          <w:rFonts w:ascii="BIZ UD明朝 Medium" w:eastAsia="BIZ UD明朝 Medium" w:hAnsi="BIZ UD明朝 Medium"/>
          <w:lang w:eastAsia="ja-JP"/>
        </w:rPr>
        <w:t>□</w:t>
      </w:r>
      <w:r w:rsidR="00E0504B" w:rsidRPr="006B6BDC">
        <w:rPr>
          <w:rFonts w:ascii="BIZ UD明朝 Medium" w:eastAsia="BIZ UD明朝 Medium" w:hAnsi="BIZ UD明朝 Medium" w:hint="eastAsia"/>
          <w:lang w:eastAsia="ja-JP"/>
        </w:rPr>
        <w:t xml:space="preserve"> </w:t>
      </w:r>
      <w:r w:rsidR="001E7019" w:rsidRPr="006B6BDC">
        <w:rPr>
          <w:rFonts w:ascii="BIZ UD明朝 Medium" w:eastAsia="BIZ UD明朝 Medium" w:hAnsi="BIZ UD明朝 Medium" w:hint="eastAsia"/>
          <w:lang w:eastAsia="ja-JP"/>
        </w:rPr>
        <w:t>イ</w:t>
      </w:r>
      <w:r w:rsidRPr="006B6BDC">
        <w:rPr>
          <w:rFonts w:ascii="BIZ UD明朝 Medium" w:eastAsia="BIZ UD明朝 Medium" w:hAnsi="BIZ UD明朝 Medium"/>
          <w:lang w:eastAsia="ja-JP"/>
        </w:rPr>
        <w:t xml:space="preserve"> 市から修正等の指示があった場合は、速やかに対応</w:t>
      </w:r>
      <w:r w:rsidR="00EF0EA3" w:rsidRPr="006B6BDC">
        <w:rPr>
          <w:rFonts w:ascii="BIZ UD明朝 Medium" w:eastAsia="BIZ UD明朝 Medium" w:hAnsi="BIZ UD明朝 Medium" w:hint="eastAsia"/>
          <w:lang w:eastAsia="ja-JP"/>
        </w:rPr>
        <w:t>します。</w:t>
      </w:r>
    </w:p>
    <w:p w14:paraId="756DE737" w14:textId="481724F6" w:rsidR="00477378" w:rsidRPr="006B6BDC" w:rsidRDefault="00477378" w:rsidP="00477378">
      <w:pPr>
        <w:spacing w:after="0"/>
        <w:ind w:leftChars="250" w:left="550"/>
        <w:rPr>
          <w:rFonts w:ascii="BIZ UD明朝 Medium" w:eastAsia="BIZ UD明朝 Medium" w:hAnsi="BIZ UD明朝 Medium"/>
          <w:lang w:eastAsia="ja-JP"/>
        </w:rPr>
      </w:pPr>
      <w:r w:rsidRPr="006B6BDC">
        <w:rPr>
          <w:rFonts w:ascii="BIZ UD明朝 Medium" w:eastAsia="BIZ UD明朝 Medium" w:hAnsi="BIZ UD明朝 Medium"/>
          <w:lang w:eastAsia="ja-JP"/>
        </w:rPr>
        <w:t xml:space="preserve"> □</w:t>
      </w:r>
      <w:r w:rsidR="00E0504B" w:rsidRPr="006B6BDC">
        <w:rPr>
          <w:rFonts w:ascii="BIZ UD明朝 Medium" w:eastAsia="BIZ UD明朝 Medium" w:hAnsi="BIZ UD明朝 Medium" w:hint="eastAsia"/>
          <w:lang w:eastAsia="ja-JP"/>
        </w:rPr>
        <w:t xml:space="preserve"> </w:t>
      </w:r>
      <w:r w:rsidR="001E7019" w:rsidRPr="006B6BDC">
        <w:rPr>
          <w:rFonts w:ascii="BIZ UD明朝 Medium" w:eastAsia="BIZ UD明朝 Medium" w:hAnsi="BIZ UD明朝 Medium" w:hint="eastAsia"/>
          <w:lang w:eastAsia="ja-JP"/>
        </w:rPr>
        <w:t>ウ</w:t>
      </w:r>
      <w:r w:rsidRPr="006B6BDC">
        <w:rPr>
          <w:rFonts w:ascii="BIZ UD明朝 Medium" w:eastAsia="BIZ UD明朝 Medium" w:hAnsi="BIZ UD明朝 Medium"/>
          <w:lang w:eastAsia="ja-JP"/>
        </w:rPr>
        <w:t xml:space="preserve"> 広告掲載の可否については、市の判断を優先</w:t>
      </w:r>
      <w:r w:rsidR="00EF0EA3" w:rsidRPr="006B6BDC">
        <w:rPr>
          <w:rFonts w:ascii="BIZ UD明朝 Medium" w:eastAsia="BIZ UD明朝 Medium" w:hAnsi="BIZ UD明朝 Medium" w:hint="eastAsia"/>
          <w:lang w:eastAsia="ja-JP"/>
        </w:rPr>
        <w:t>します。</w:t>
      </w:r>
    </w:p>
    <w:p w14:paraId="144C1B66" w14:textId="77777777" w:rsidR="00477378" w:rsidRPr="006B6BDC" w:rsidRDefault="00477378" w:rsidP="00477378">
      <w:pPr>
        <w:spacing w:after="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lastRenderedPageBreak/>
        <w:t>２　広告掲載基準への対応</w:t>
      </w:r>
    </w:p>
    <w:p w14:paraId="609AB27A" w14:textId="2F0EA602" w:rsidR="00477378" w:rsidRPr="006B6BDC" w:rsidRDefault="00A42463" w:rsidP="00477378">
      <w:pPr>
        <w:spacing w:after="0"/>
        <w:ind w:leftChars="100" w:left="220" w:firstLineChars="100" w:firstLine="220"/>
        <w:rPr>
          <w:rFonts w:ascii="BIZ UD明朝 Medium" w:eastAsia="BIZ UD明朝 Medium" w:hAnsi="BIZ UD明朝 Medium"/>
          <w:lang w:eastAsia="ja-JP"/>
        </w:rPr>
      </w:pPr>
      <w:r w:rsidRPr="006B6BDC">
        <w:rPr>
          <w:rFonts w:ascii="BIZ UD明朝 Medium" w:eastAsia="BIZ UD明朝 Medium" w:hAnsi="BIZ UD明朝 Medium"/>
          <w:lang w:eastAsia="ja-JP"/>
        </w:rPr>
        <w:t>前項に記載した業務実施体制に基づき、</w:t>
      </w:r>
      <w:r w:rsidR="00477378" w:rsidRPr="006B6BDC">
        <w:rPr>
          <w:rFonts w:ascii="BIZ UD明朝 Medium" w:eastAsia="BIZ UD明朝 Medium" w:hAnsi="BIZ UD明朝 Medium" w:hint="eastAsia"/>
          <w:lang w:eastAsia="ja-JP"/>
        </w:rPr>
        <w:t>八王子市が定める</w:t>
      </w:r>
      <w:r w:rsidR="00797870" w:rsidRPr="006B6BDC">
        <w:rPr>
          <w:rFonts w:ascii="BIZ UD明朝 Medium" w:eastAsia="BIZ UD明朝 Medium" w:hAnsi="BIZ UD明朝 Medium" w:hint="eastAsia"/>
          <w:lang w:eastAsia="ja-JP"/>
        </w:rPr>
        <w:t>広告取扱要綱</w:t>
      </w:r>
      <w:r w:rsidR="00111C6E" w:rsidRPr="006B6BDC">
        <w:rPr>
          <w:rFonts w:ascii="BIZ UD明朝 Medium" w:eastAsia="BIZ UD明朝 Medium" w:hAnsi="BIZ UD明朝 Medium" w:hint="eastAsia"/>
          <w:lang w:eastAsia="ja-JP"/>
        </w:rPr>
        <w:t>及び</w:t>
      </w:r>
      <w:r w:rsidR="00477378" w:rsidRPr="006B6BDC">
        <w:rPr>
          <w:rFonts w:ascii="BIZ UD明朝 Medium" w:eastAsia="BIZ UD明朝 Medium" w:hAnsi="BIZ UD明朝 Medium" w:hint="eastAsia"/>
          <w:lang w:eastAsia="ja-JP"/>
        </w:rPr>
        <w:t>広告</w:t>
      </w:r>
      <w:r w:rsidR="00D37843" w:rsidRPr="006B6BDC">
        <w:rPr>
          <w:rFonts w:ascii="BIZ UD明朝 Medium" w:eastAsia="BIZ UD明朝 Medium" w:hAnsi="BIZ UD明朝 Medium" w:hint="eastAsia"/>
          <w:lang w:eastAsia="ja-JP"/>
        </w:rPr>
        <w:t>取扱</w:t>
      </w:r>
      <w:r w:rsidR="00477378" w:rsidRPr="006B6BDC">
        <w:rPr>
          <w:rFonts w:ascii="BIZ UD明朝 Medium" w:eastAsia="BIZ UD明朝 Medium" w:hAnsi="BIZ UD明朝 Medium" w:hint="eastAsia"/>
          <w:lang w:eastAsia="ja-JP"/>
        </w:rPr>
        <w:t>基準に適合する広告となるよう、広告主に対して必要な説明及び調整を行うことを誓約します。</w:t>
      </w:r>
    </w:p>
    <w:p w14:paraId="743970F0" w14:textId="77777777" w:rsidR="00477378" w:rsidRPr="006B6BDC" w:rsidRDefault="00477378" w:rsidP="00477378">
      <w:pPr>
        <w:spacing w:after="0"/>
        <w:ind w:firstLineChars="100" w:firstLine="220"/>
        <w:rPr>
          <w:rFonts w:ascii="BIZ UD明朝 Medium" w:eastAsia="BIZ UD明朝 Medium" w:hAnsi="BIZ UD明朝 Medium"/>
          <w:lang w:eastAsia="ja-JP"/>
        </w:rPr>
      </w:pPr>
    </w:p>
    <w:p w14:paraId="44DB19ED" w14:textId="66CE9BCA" w:rsidR="00EA29AE" w:rsidRPr="006B6BDC" w:rsidRDefault="00D37843" w:rsidP="00477378">
      <w:pPr>
        <w:spacing w:after="0"/>
        <w:rPr>
          <w:rFonts w:ascii="BIZ UD明朝 Medium" w:eastAsia="BIZ UD明朝 Medium" w:hAnsi="BIZ UD明朝 Medium"/>
          <w:lang w:eastAsia="ja-JP"/>
        </w:rPr>
      </w:pPr>
      <w:r w:rsidRPr="006B6BDC">
        <w:rPr>
          <w:rFonts w:ascii="BIZ UD明朝 Medium" w:eastAsia="BIZ UD明朝 Medium" w:hAnsi="BIZ UD明朝 Medium"/>
          <w:lang w:eastAsia="ja-JP"/>
        </w:rPr>
        <w:t>３　広告掲載料の</w:t>
      </w:r>
      <w:r w:rsidR="00DB4EC5" w:rsidRPr="006B6BDC">
        <w:rPr>
          <w:rFonts w:ascii="BIZ UD明朝 Medium" w:eastAsia="BIZ UD明朝 Medium" w:hAnsi="BIZ UD明朝 Medium" w:hint="eastAsia"/>
          <w:lang w:eastAsia="ja-JP"/>
        </w:rPr>
        <w:t>納入</w:t>
      </w:r>
    </w:p>
    <w:p w14:paraId="5FF71658" w14:textId="2D2930A0" w:rsidR="00EA29AE" w:rsidRPr="006B6BDC" w:rsidRDefault="00D37843" w:rsidP="00EA29AE">
      <w:pPr>
        <w:spacing w:after="0"/>
        <w:ind w:leftChars="100" w:left="220"/>
        <w:rPr>
          <w:rFonts w:ascii="BIZ UD明朝 Medium" w:eastAsia="BIZ UD明朝 Medium" w:hAnsi="BIZ UD明朝 Medium"/>
          <w:lang w:eastAsia="ja-JP"/>
        </w:rPr>
      </w:pPr>
      <w:r w:rsidRPr="006B6BDC">
        <w:rPr>
          <w:rFonts w:ascii="BIZ UD明朝 Medium" w:eastAsia="BIZ UD明朝 Medium" w:hAnsi="BIZ UD明朝 Medium"/>
          <w:lang w:eastAsia="ja-JP"/>
        </w:rPr>
        <w:t xml:space="preserve">　広告掲載が決定されたときは、広告掲載料として　金15</w:t>
      </w:r>
      <w:r w:rsidR="006B6BDC">
        <w:rPr>
          <w:rFonts w:ascii="BIZ UD明朝 Medium" w:eastAsia="BIZ UD明朝 Medium" w:hAnsi="BIZ UD明朝 Medium" w:hint="eastAsia"/>
          <w:lang w:eastAsia="ja-JP"/>
        </w:rPr>
        <w:t>万</w:t>
      </w:r>
      <w:r w:rsidRPr="006B6BDC">
        <w:rPr>
          <w:rFonts w:ascii="BIZ UD明朝 Medium" w:eastAsia="BIZ UD明朝 Medium" w:hAnsi="BIZ UD明朝 Medium"/>
          <w:lang w:eastAsia="ja-JP"/>
        </w:rPr>
        <w:t>円（税込）を、指定する期日までに一括して</w:t>
      </w:r>
      <w:r w:rsidR="00EF0EA3" w:rsidRPr="006B6BDC">
        <w:rPr>
          <w:rFonts w:ascii="BIZ UD明朝 Medium" w:eastAsia="BIZ UD明朝 Medium" w:hAnsi="BIZ UD明朝 Medium" w:hint="eastAsia"/>
          <w:lang w:eastAsia="ja-JP"/>
        </w:rPr>
        <w:t>納付</w:t>
      </w:r>
      <w:r w:rsidRPr="006B6BDC">
        <w:rPr>
          <w:rFonts w:ascii="BIZ UD明朝 Medium" w:eastAsia="BIZ UD明朝 Medium" w:hAnsi="BIZ UD明朝 Medium"/>
          <w:lang w:eastAsia="ja-JP"/>
        </w:rPr>
        <w:t>します。</w:t>
      </w:r>
    </w:p>
    <w:p w14:paraId="0BA0D553" w14:textId="77777777" w:rsidR="00797870" w:rsidRPr="006B6BDC" w:rsidRDefault="00797870" w:rsidP="00EA29AE">
      <w:pPr>
        <w:spacing w:after="0"/>
        <w:ind w:leftChars="100" w:left="220"/>
        <w:rPr>
          <w:rFonts w:ascii="BIZ UD明朝 Medium" w:eastAsia="BIZ UD明朝 Medium" w:hAnsi="BIZ UD明朝 Medium"/>
          <w:lang w:eastAsia="ja-JP"/>
        </w:rPr>
      </w:pPr>
    </w:p>
    <w:p w14:paraId="201DC44B" w14:textId="24E580DB" w:rsidR="00EA29AE" w:rsidRPr="006B6BDC" w:rsidRDefault="00854698" w:rsidP="00EA29AE">
      <w:pPr>
        <w:spacing w:after="0"/>
        <w:rPr>
          <w:rFonts w:ascii="BIZ UD明朝 Medium" w:eastAsia="BIZ UD明朝 Medium" w:hAnsi="BIZ UD明朝 Medium"/>
          <w:lang w:eastAsia="ja-JP"/>
        </w:rPr>
      </w:pPr>
      <w:r w:rsidRPr="006B6BDC">
        <w:rPr>
          <w:rFonts w:ascii="BIZ UD明朝 Medium" w:eastAsia="BIZ UD明朝 Medium" w:hAnsi="BIZ UD明朝 Medium" w:hint="eastAsia"/>
          <w:lang w:eastAsia="ja-JP"/>
        </w:rPr>
        <w:t>４</w:t>
      </w:r>
      <w:r w:rsidRPr="006B6BDC">
        <w:rPr>
          <w:rFonts w:ascii="BIZ UD明朝 Medium" w:eastAsia="BIZ UD明朝 Medium" w:hAnsi="BIZ UD明朝 Medium"/>
          <w:lang w:eastAsia="ja-JP"/>
        </w:rPr>
        <w:t xml:space="preserve">　市税納付状況調査への同意</w:t>
      </w:r>
    </w:p>
    <w:p w14:paraId="48CDE500" w14:textId="143DC0E5" w:rsidR="00EA29AE" w:rsidRPr="006B6BDC" w:rsidRDefault="00D37843" w:rsidP="00EA29AE">
      <w:pPr>
        <w:spacing w:after="0"/>
        <w:ind w:leftChars="100" w:left="220"/>
        <w:rPr>
          <w:rFonts w:ascii="BIZ UD明朝 Medium" w:eastAsia="BIZ UD明朝 Medium" w:hAnsi="BIZ UD明朝 Medium"/>
          <w:lang w:eastAsia="ja-JP"/>
        </w:rPr>
      </w:pPr>
      <w:r w:rsidRPr="006B6BDC">
        <w:rPr>
          <w:rFonts w:ascii="BIZ UD明朝 Medium" w:eastAsia="BIZ UD明朝 Medium" w:hAnsi="BIZ UD明朝 Medium"/>
          <w:lang w:eastAsia="ja-JP"/>
        </w:rPr>
        <w:t xml:space="preserve">　申込みに当たり、当社の貴市分市税納付状況調査に同意します。</w:t>
      </w:r>
    </w:p>
    <w:p w14:paraId="62B58ED5" w14:textId="265FC053" w:rsidR="004E636C" w:rsidRPr="006B6BDC" w:rsidRDefault="00D37843" w:rsidP="002E6694">
      <w:pPr>
        <w:spacing w:after="0"/>
        <w:ind w:leftChars="200" w:left="440"/>
        <w:rPr>
          <w:rFonts w:ascii="BIZ UD明朝 Medium" w:eastAsia="BIZ UD明朝 Medium" w:hAnsi="BIZ UD明朝 Medium"/>
          <w:u w:val="single"/>
          <w:lang w:eastAsia="ja-JP"/>
        </w:rPr>
      </w:pPr>
      <w:r w:rsidRPr="006B6BDC">
        <w:rPr>
          <w:rFonts w:ascii="BIZ UD明朝 Medium" w:eastAsia="BIZ UD明朝 Medium" w:hAnsi="BIZ UD明朝 Medium"/>
          <w:u w:val="single"/>
          <w:lang w:eastAsia="ja-JP"/>
        </w:rPr>
        <w:t>※申込者が市外に所在する場合は、納税証明書（</w:t>
      </w:r>
      <w:r w:rsidR="00CC7C1D" w:rsidRPr="00CC7C1D">
        <w:rPr>
          <w:rFonts w:ascii="BIZ UD明朝 Medium" w:eastAsia="BIZ UD明朝 Medium" w:hAnsi="BIZ UD明朝 Medium" w:hint="eastAsia"/>
          <w:u w:val="single"/>
          <w:lang w:eastAsia="ja-JP"/>
        </w:rPr>
        <w:t>市町村民税（特別区民税を含む</w:t>
      </w:r>
      <w:r w:rsidR="00CC7C1D">
        <w:rPr>
          <w:rFonts w:ascii="BIZ UD明朝 Medium" w:eastAsia="BIZ UD明朝 Medium" w:hAnsi="BIZ UD明朝 Medium" w:hint="eastAsia"/>
          <w:u w:val="single"/>
          <w:lang w:eastAsia="ja-JP"/>
        </w:rPr>
        <w:t>）</w:t>
      </w:r>
      <w:r w:rsidRPr="006B6BDC">
        <w:rPr>
          <w:rFonts w:ascii="BIZ UD明朝 Medium" w:eastAsia="BIZ UD明朝 Medium" w:hAnsi="BIZ UD明朝 Medium"/>
          <w:u w:val="single"/>
          <w:lang w:eastAsia="ja-JP"/>
        </w:rPr>
        <w:t>のみ・直近１年度分）を添付してください。</w:t>
      </w:r>
    </w:p>
    <w:sectPr w:rsidR="004E636C" w:rsidRPr="006B6BDC" w:rsidSect="00494143">
      <w:headerReference w:type="default"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9A69" w14:textId="77777777" w:rsidR="000A579A" w:rsidRDefault="000A579A" w:rsidP="00477378">
      <w:pPr>
        <w:spacing w:after="0" w:line="240" w:lineRule="auto"/>
      </w:pPr>
      <w:r>
        <w:separator/>
      </w:r>
    </w:p>
  </w:endnote>
  <w:endnote w:type="continuationSeparator" w:id="0">
    <w:p w14:paraId="3C282C1E" w14:textId="77777777" w:rsidR="000A579A" w:rsidRDefault="000A579A" w:rsidP="0047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153532"/>
      <w:docPartObj>
        <w:docPartGallery w:val="Page Numbers (Bottom of Page)"/>
        <w:docPartUnique/>
      </w:docPartObj>
    </w:sdtPr>
    <w:sdtEndPr/>
    <w:sdtContent>
      <w:p w14:paraId="30827D06" w14:textId="3E1B624D" w:rsidR="00477378" w:rsidRDefault="00477378">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1569" w14:textId="77777777" w:rsidR="000A579A" w:rsidRDefault="000A579A" w:rsidP="00477378">
      <w:pPr>
        <w:spacing w:after="0" w:line="240" w:lineRule="auto"/>
      </w:pPr>
      <w:r>
        <w:separator/>
      </w:r>
    </w:p>
  </w:footnote>
  <w:footnote w:type="continuationSeparator" w:id="0">
    <w:p w14:paraId="4F9981DA" w14:textId="77777777" w:rsidR="000A579A" w:rsidRDefault="000A579A" w:rsidP="0047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9ADA" w14:textId="77777777" w:rsidR="00666418" w:rsidRDefault="00666418" w:rsidP="00666418">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CE2E" w14:textId="2DC473DE" w:rsidR="00416DCB" w:rsidRPr="00494143" w:rsidRDefault="00416DCB" w:rsidP="00416DCB">
    <w:pPr>
      <w:pStyle w:val="a5"/>
      <w:jc w:val="right"/>
      <w:rPr>
        <w:rFonts w:ascii="BIZ UDP明朝 Medium" w:eastAsia="BIZ UDP明朝 Medium" w:hAnsi="BIZ UDP明朝 Medium"/>
        <w:sz w:val="26"/>
        <w:szCs w:val="26"/>
        <w:lang w:eastAsia="ja-JP"/>
      </w:rPr>
    </w:pPr>
    <w:r w:rsidRPr="00494143">
      <w:rPr>
        <w:rFonts w:ascii="BIZ UDP明朝 Medium" w:eastAsia="BIZ UDP明朝 Medium" w:hAnsi="BIZ UDP明朝 Medium" w:hint="eastAsia"/>
        <w:sz w:val="26"/>
        <w:szCs w:val="26"/>
        <w:lang w:eastAsia="ja-JP"/>
      </w:rPr>
      <w:t>別添</w:t>
    </w:r>
  </w:p>
  <w:p w14:paraId="4DC30376" w14:textId="77777777" w:rsidR="00416DCB" w:rsidRPr="00494143" w:rsidRDefault="00416DCB" w:rsidP="00494143">
    <w:pPr>
      <w:pStyle w:val="a5"/>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54289299">
    <w:abstractNumId w:val="8"/>
  </w:num>
  <w:num w:numId="2" w16cid:durableId="933510362">
    <w:abstractNumId w:val="6"/>
  </w:num>
  <w:num w:numId="3" w16cid:durableId="1764300374">
    <w:abstractNumId w:val="5"/>
  </w:num>
  <w:num w:numId="4" w16cid:durableId="1221525796">
    <w:abstractNumId w:val="4"/>
  </w:num>
  <w:num w:numId="5" w16cid:durableId="1879395929">
    <w:abstractNumId w:val="7"/>
  </w:num>
  <w:num w:numId="6" w16cid:durableId="589314417">
    <w:abstractNumId w:val="3"/>
  </w:num>
  <w:num w:numId="7" w16cid:durableId="371997001">
    <w:abstractNumId w:val="2"/>
  </w:num>
  <w:num w:numId="8" w16cid:durableId="1242370805">
    <w:abstractNumId w:val="1"/>
  </w:num>
  <w:num w:numId="9" w16cid:durableId="153873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6DF"/>
    <w:rsid w:val="000A02EB"/>
    <w:rsid w:val="000A579A"/>
    <w:rsid w:val="000E7700"/>
    <w:rsid w:val="00111C6E"/>
    <w:rsid w:val="00122C9F"/>
    <w:rsid w:val="0015074B"/>
    <w:rsid w:val="00164BE0"/>
    <w:rsid w:val="001D492B"/>
    <w:rsid w:val="001E7019"/>
    <w:rsid w:val="0029639D"/>
    <w:rsid w:val="002E6694"/>
    <w:rsid w:val="00326F90"/>
    <w:rsid w:val="003657F4"/>
    <w:rsid w:val="00371A75"/>
    <w:rsid w:val="003D2328"/>
    <w:rsid w:val="003D26E2"/>
    <w:rsid w:val="003D46A2"/>
    <w:rsid w:val="003E4342"/>
    <w:rsid w:val="00416DCB"/>
    <w:rsid w:val="00426E27"/>
    <w:rsid w:val="00477378"/>
    <w:rsid w:val="0048318A"/>
    <w:rsid w:val="00494143"/>
    <w:rsid w:val="004D1EAD"/>
    <w:rsid w:val="004E636C"/>
    <w:rsid w:val="004F23C5"/>
    <w:rsid w:val="0050228D"/>
    <w:rsid w:val="0059095D"/>
    <w:rsid w:val="00622FA8"/>
    <w:rsid w:val="00666418"/>
    <w:rsid w:val="00685175"/>
    <w:rsid w:val="006B6BDC"/>
    <w:rsid w:val="006F0EFA"/>
    <w:rsid w:val="00740EAF"/>
    <w:rsid w:val="007670D2"/>
    <w:rsid w:val="00782BDB"/>
    <w:rsid w:val="00797870"/>
    <w:rsid w:val="00854698"/>
    <w:rsid w:val="00912FE9"/>
    <w:rsid w:val="00926795"/>
    <w:rsid w:val="00943541"/>
    <w:rsid w:val="00955E33"/>
    <w:rsid w:val="00971709"/>
    <w:rsid w:val="009C7B41"/>
    <w:rsid w:val="009F7ABC"/>
    <w:rsid w:val="00A029EA"/>
    <w:rsid w:val="00A064F5"/>
    <w:rsid w:val="00A42463"/>
    <w:rsid w:val="00AA1D8D"/>
    <w:rsid w:val="00AC5E54"/>
    <w:rsid w:val="00AE6061"/>
    <w:rsid w:val="00B039D5"/>
    <w:rsid w:val="00B47730"/>
    <w:rsid w:val="00B62CD5"/>
    <w:rsid w:val="00B92C47"/>
    <w:rsid w:val="00C67B29"/>
    <w:rsid w:val="00C84505"/>
    <w:rsid w:val="00C84D63"/>
    <w:rsid w:val="00CB0664"/>
    <w:rsid w:val="00CC49C0"/>
    <w:rsid w:val="00CC7C1D"/>
    <w:rsid w:val="00D37843"/>
    <w:rsid w:val="00D840E4"/>
    <w:rsid w:val="00DB2E59"/>
    <w:rsid w:val="00DB4EC5"/>
    <w:rsid w:val="00E0504B"/>
    <w:rsid w:val="00E071E8"/>
    <w:rsid w:val="00E41FF9"/>
    <w:rsid w:val="00E426FE"/>
    <w:rsid w:val="00EA29AE"/>
    <w:rsid w:val="00EC5A16"/>
    <w:rsid w:val="00ED616C"/>
    <w:rsid w:val="00EF0EA3"/>
    <w:rsid w:val="00EF7A43"/>
    <w:rsid w:val="00F277C1"/>
    <w:rsid w:val="00FC693F"/>
    <w:rsid w:val="00FF0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18C2F0"/>
  <w14:defaultImageDpi w14:val="300"/>
  <w15:docId w15:val="{7338EE3F-0E25-48D9-8AAF-849F6A74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B92C47"/>
    <w:pPr>
      <w:jc w:val="center"/>
    </w:pPr>
    <w:rPr>
      <w:rFonts w:ascii="BIZ UD明朝 Medium" w:eastAsia="BIZ UD明朝 Medium" w:hAnsi="BIZ UD明朝 Medium"/>
      <w:lang w:eastAsia="ja-JP"/>
    </w:rPr>
  </w:style>
  <w:style w:type="character" w:customStyle="1" w:styleId="aff0">
    <w:name w:val="記 (文字)"/>
    <w:basedOn w:val="a2"/>
    <w:link w:val="aff"/>
    <w:uiPriority w:val="99"/>
    <w:rsid w:val="00B92C47"/>
    <w:rPr>
      <w:rFonts w:ascii="BIZ UD明朝 Medium" w:eastAsia="BIZ UD明朝 Medium" w:hAnsi="BIZ UD明朝 Medium"/>
      <w:lang w:eastAsia="ja-JP"/>
    </w:rPr>
  </w:style>
  <w:style w:type="paragraph" w:styleId="aff1">
    <w:name w:val="Closing"/>
    <w:basedOn w:val="a1"/>
    <w:link w:val="aff2"/>
    <w:uiPriority w:val="99"/>
    <w:unhideWhenUsed/>
    <w:rsid w:val="00B92C47"/>
    <w:pPr>
      <w:jc w:val="right"/>
    </w:pPr>
    <w:rPr>
      <w:rFonts w:ascii="BIZ UD明朝 Medium" w:eastAsia="BIZ UD明朝 Medium" w:hAnsi="BIZ UD明朝 Medium"/>
      <w:lang w:eastAsia="ja-JP"/>
    </w:rPr>
  </w:style>
  <w:style w:type="character" w:customStyle="1" w:styleId="aff2">
    <w:name w:val="結語 (文字)"/>
    <w:basedOn w:val="a2"/>
    <w:link w:val="aff1"/>
    <w:uiPriority w:val="99"/>
    <w:rsid w:val="00B92C47"/>
    <w:rPr>
      <w:rFonts w:ascii="BIZ UD明朝 Medium" w:eastAsia="BIZ UD明朝 Medium" w:hAnsi="BIZ UD明朝 Medium"/>
      <w:lang w:eastAsia="ja-JP"/>
    </w:rPr>
  </w:style>
  <w:style w:type="paragraph" w:styleId="aff3">
    <w:name w:val="Revision"/>
    <w:hidden/>
    <w:uiPriority w:val="99"/>
    <w:semiHidden/>
    <w:rsid w:val="00DB4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健治</dc:creator>
  <cp:keywords/>
  <dc:description>generated by python-docx</dc:description>
  <cp:lastModifiedBy>廣重　めぐみ</cp:lastModifiedBy>
  <cp:revision>7</cp:revision>
  <cp:lastPrinted>2026-05-07T06:29:00Z</cp:lastPrinted>
  <dcterms:created xsi:type="dcterms:W3CDTF">2026-05-12T05:43:00Z</dcterms:created>
  <dcterms:modified xsi:type="dcterms:W3CDTF">2026-05-14T01:36:00Z</dcterms:modified>
  <cp:category/>
</cp:coreProperties>
</file>